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Latihan Soal Pecahan Senilai - 4 SD Semester Ganjil</w:t>
      </w:r>
    </w:p>
    <w:p>
      <w:r>
        <w:t>Jenjang: SD | Mapel: MATEMATIKA | Kelas: 4 SD</w:t>
      </w:r>
    </w:p>
    <w:p>
      <w:r>
        <w:t>1. Pecahan yang nilainya tidak berubah meskipun pembilang dan penyebutnya dikalikan atau dibagi dengan bilangan yang sama (selain nol) disebut...</w:t>
      </w:r>
    </w:p>
    <w:p>
      <w:r>
        <w:t>A. Pecahan campuran  B. Pecahan desimal  C. Pecahan senilai  D. Pecahan biasa</w:t>
      </w:r>
    </w:p>
    <w:p>
      <w:r>
        <w:t>2. Perhatikan pecahan 1/3. Pecahan di bawah ini yang senilai dengan 1/3 adalah...</w:t>
      </w:r>
    </w:p>
    <w:p>
      <w:r>
        <w:t>A. 2/6  B. 3/6  C. 1/6  D. 4/6</w:t>
      </w:r>
    </w:p>
    <w:p>
      <w:r>
        <w:t>3. Pecahan 2/5 senilai dengan pecahan...</w:t>
      </w:r>
    </w:p>
    <w:p>
      <w:r>
        <w:t>A. 4/15  B. 6/10  C. 6/15  D. 8/15</w:t>
      </w:r>
    </w:p>
    <w:p>
      <w:r>
        <w:t>4. Bentuk sederhana dari pecahan 8/12 adalah...</w:t>
      </w:r>
    </w:p>
    <w:p>
      <w:r>
        <w:t>A. 4/6  B. 2/3  C. 1/2  D. 3/4</w:t>
      </w:r>
    </w:p>
    <w:p>
      <w:r>
        <w:t>5. Nilai n yang tepat agar 3/4 = 9/n adalah...</w:t>
      </w:r>
    </w:p>
    <w:p>
      <w:r>
        <w:t>A. 12  B. 16  C. 15  D. 20</w:t>
      </w:r>
    </w:p>
    <w:p>
      <w:r>
        <w:t>6. Manakah pasangan pecahan berikut yang senilai?</w:t>
      </w:r>
    </w:p>
    <w:p>
      <w:r>
        <w:t>A. 1/2 dan 2/3  B. 3/5 dan 6/10  C. 2/7 dan 4/9  D. 3/4 dan 4/5</w:t>
      </w:r>
    </w:p>
    <w:p>
      <w:r>
        <w:t>7. Pecahan 20/25 jika disederhanakan menjadi...</w:t>
      </w:r>
    </w:p>
    <w:p>
      <w:r>
        <w:t>A. 4/5  B. 2/5  C. 1/5  D. 3/5</w:t>
      </w:r>
    </w:p>
    <w:p>
      <w:r>
        <w:t>8. Ibu memotong kue menjadi 8 bagian sama besar. Adik memakan 2 bagian. Pecahan yang senilai dengan bagian yang dimakan adik adalah...</w:t>
      </w:r>
    </w:p>
    <w:p>
      <w:r>
        <w:t>A. 1/2  B. 1/3  C. 1/4  D. 1/5</w:t>
      </w:r>
    </w:p>
    <w:p>
      <w:r>
        <w:t>9. Bilangan yang tepat untuk mengisi titik-titik pada 5/8 = .../24 adalah...</w:t>
      </w:r>
    </w:p>
    <w:p>
      <w:r>
        <w:t>A. 10  B. 15  C. 20  D. 12</w:t>
      </w:r>
    </w:p>
    <w:p>
      <w:r>
        <w:t>10. Pecahan 16/24 senilai dengan pecahan 2/m. Nilai m adalah...</w:t>
      </w:r>
    </w:p>
    <w:p>
      <w:r>
        <w:t>A. 2  B. 3  C. 4  D. 6</w:t>
      </w:r>
    </w:p>
    <w:p>
      <w:r>
        <w:t>11. Di antara pecahan berikut, manakah yang TIDAK senilai dengan 2/3?</w:t>
      </w:r>
    </w:p>
    <w:p>
      <w:r>
        <w:t>A. 4/6  B. 6/9  C. 8/12  D. 9/12</w:t>
      </w:r>
    </w:p>
    <w:p>
      <w:r>
        <w:t>12. Andi memiliki tali sepanjang 1/2 meter. Budi memiliki tali sepanjang 4/8 meter. Apakah tali mereka sama panjang?</w:t>
      </w:r>
    </w:p>
    <w:p>
      <w:r>
        <w:t>A. Ya, sama panjang  B. Tidak, tali Andi lebih panjang  C. Tidak, tali Budi lebih panjang  D. Tidak bisa ditentukan</w:t>
      </w:r>
    </w:p>
    <w:p>
      <w:r>
        <w:t>13. Pecahan paling sederhana dari 45/60 adalah...</w:t>
      </w:r>
    </w:p>
    <w:p>
      <w:r>
        <w:t>A. 3/4  B. 9/12  C. 5/6  D. 15/20</w:t>
      </w:r>
    </w:p>
    <w:p>
      <w:r>
        <w:t>14. Jika 4/7 = 16/x, maka nilai x adalah...</w:t>
      </w:r>
    </w:p>
    <w:p>
      <w:r>
        <w:t>A. 21  B. 28  C. 35  D. 42</w:t>
      </w:r>
    </w:p>
    <w:p>
      <w:r>
        <w:t>15. Pecahan yang senilai dengan 7/9 dengan penyebut 27 adalah...</w:t>
      </w:r>
    </w:p>
    <w:p>
      <w:r>
        <w:t>A. 14/27  B. 21/27  C. 27/27  D. 18/27</w:t>
      </w:r>
    </w:p>
    <w:p>
      <w:r>
        <w:t>16. Pecahan a/b dikatakan senilai dengan c/d jika...</w:t>
      </w:r>
    </w:p>
    <w:p>
      <w:r>
        <w:t>A. a x d = b x c  B. a x c = b x d  C. a + b = c + d  D. a - b = c - d</w:t>
      </w:r>
    </w:p>
    <w:p>
      <w:r>
        <w:t>17. Manakah urutan pecahan senilai yang benar?</w:t>
      </w:r>
    </w:p>
    <w:p>
      <w:r>
        <w:t>A. 1/2, 2/4, 4/8, 8/16  B. 1/2, 2/3, 3/4, 4/5  C. 1/2, 1/3, 1/4, 1/5  D. 2/4, 3/4, 4/4, 5/4</w:t>
      </w:r>
    </w:p>
    <w:p>
      <w:r>
        <w:t>18. Bentuk sederhana dari 30/75 adalah...</w:t>
      </w:r>
    </w:p>
    <w:p>
      <w:r>
        <w:t>A. 2/3  B. 3/5  C. 2/5  D. 6/15</w:t>
      </w:r>
    </w:p>
    <w:p>
      <w:r>
        <w:t>19. Pecahan 14/35 dapat disederhanakan dengan membagi pembilang dan penyebut dengan angka...</w:t>
      </w:r>
    </w:p>
    <w:p>
      <w:r>
        <w:t>A. 2  B. 5  C. 7  D. 14</w:t>
      </w:r>
    </w:p>
    <w:p>
      <w:r>
        <w:t>20. Jika 3/5 = a/20 = 15/b, maka nilai a dan b berturut-turut adalah...</w:t>
      </w:r>
    </w:p>
    <w:p>
      <w:r>
        <w:t>A. 12 dan 25  B. 10 dan 25  C. 12 dan 30  D. 15 dan 20</w:t>
      </w:r>
    </w:p>
    <w:p>
      <w:r>
        <w:t>21. Siti membeli pizza dan memotongnya menjadi 12 bagian. Ia makan 3 potong. Bagian yang dimakan Siti senilai dengan...</w:t>
      </w:r>
    </w:p>
    <w:p>
      <w:r>
        <w:t>A. 1/3  B. 1/4  C. 1/6  D. 3/10</w:t>
      </w:r>
    </w:p>
    <w:p>
      <w:r>
        <w:t>22. Pecahan 6/9 senilai dengan n/3. Nilai n adalah...</w:t>
      </w:r>
    </w:p>
    <w:p>
      <w:r>
        <w:t>A. 1  B. 2  C. 3  D. 4</w:t>
      </w:r>
    </w:p>
    <w:p>
      <w:r>
        <w:t>23. Manakah pernyataan yang benar?</w:t>
      </w:r>
    </w:p>
    <w:p>
      <w:r>
        <w:t>A. 2/3 = 4/9  B. 3/4 = 9/16  C. 5/6 = 10/12  D. 1/2 = 3/5</w:t>
      </w:r>
    </w:p>
    <w:p>
      <w:r>
        <w:t>24. Bentuk pecahan senilai dari 10/100 dalam bentuk paling sederhana adalah...</w:t>
      </w:r>
    </w:p>
    <w:p>
      <w:r>
        <w:t>A. 1/10  B. 1/5  C. 1/2  D. 10/10</w:t>
      </w:r>
    </w:p>
    <w:p>
      <w:r>
        <w:t>25. Sebuah kelas terdiri dari 40 siswa. 20 siswa adalah laki-laki. Pecahan yang menyatakan jumlah siswa laki-laki dalam bentuk paling sederhana adalah...</w:t>
      </w:r>
    </w:p>
    <w:p>
      <w:r>
        <w:t>A. 20/40  B. 1/2  C. 2/4  D. 10/20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